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BD52" w14:textId="46EEC172" w:rsidR="00690DB2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年桃園市運動會</w:t>
      </w:r>
      <w:r w:rsidR="00690DB2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noBreakHyphen/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市長盃</w:t>
      </w:r>
      <w:r w:rsidR="00690DB2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柔道錦標賽</w:t>
      </w:r>
    </w:p>
    <w:p w14:paraId="4794C855" w14:textId="05A0AE75" w:rsidR="00D4220C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暨11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年全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民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運動會柔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術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代表隊選拔賽競賽規程</w:t>
      </w:r>
    </w:p>
    <w:p w14:paraId="0069DD6C" w14:textId="2ABC89A6" w:rsidR="00B57FF0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依據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sz w:val="28"/>
          <w:szCs w:val="28"/>
        </w:rPr>
        <w:t>114年11月18日「115年桃園市運動會市長盃競賽活動申請補助說明會議」會議記錄訂定之。</w:t>
      </w:r>
    </w:p>
    <w:p w14:paraId="36F719D2" w14:textId="76537CDD" w:rsidR="00D4220C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主旨：為遵照政府提倡全民體育之訓示，發展柔道、柔術運動、增進國民身心健康，培養奮發蓬勃積極進取之精神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786020C4" w14:textId="7ECDC6F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指導單位：桃園市政府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AD609AD" w14:textId="0AD467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主辦單位：桃園市政府體育局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03DE720" w14:textId="14146305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承辦單位：桃園市體育總會柔道委員會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1D86FB9" w14:textId="41C201C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協辦單位：桃園市立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會稽國中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742CF6A" w14:textId="0CC064A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比賽日期：11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、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21</w:t>
      </w:r>
      <w:r w:rsidR="005E194C"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六</w:t>
      </w:r>
      <w:r w:rsidRPr="00FF2648">
        <w:rPr>
          <w:rFonts w:ascii="標楷體" w:eastAsia="標楷體" w:hAnsi="標楷體"/>
          <w:sz w:val="28"/>
          <w:szCs w:val="28"/>
        </w:rPr>
        <w:t>）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FB5272F" w14:textId="188BB10B" w:rsidR="00A1454F" w:rsidRPr="00FF2648" w:rsidRDefault="00A1454F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比賽地點：</w:t>
      </w:r>
      <w:r w:rsidRPr="00FF2648">
        <w:rPr>
          <w:rFonts w:ascii="標楷體" w:eastAsia="標楷體" w:hAnsi="標楷體"/>
          <w:sz w:val="28"/>
          <w:szCs w:val="28"/>
        </w:rPr>
        <w:t>桃園市立</w:t>
      </w:r>
      <w:r w:rsidRPr="00FF2648">
        <w:rPr>
          <w:rFonts w:ascii="標楷體" w:eastAsia="標楷體" w:hAnsi="標楷體" w:hint="eastAsia"/>
          <w:sz w:val="28"/>
          <w:szCs w:val="28"/>
        </w:rPr>
        <w:t>會稽國中活動中心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>（</w:t>
      </w:r>
      <w:r w:rsidRPr="00FF2648">
        <w:rPr>
          <w:rFonts w:ascii="標楷體" w:eastAsia="標楷體" w:hAnsi="標楷體"/>
          <w:sz w:val="28"/>
          <w:szCs w:val="28"/>
        </w:rPr>
        <w:t>桃園市桃園區大興路222號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>)。</w:t>
      </w:r>
    </w:p>
    <w:p w14:paraId="091C131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參賽資格： </w:t>
      </w:r>
    </w:p>
    <w:p w14:paraId="527BF1C7" w14:textId="77777777" w:rsidR="00581D7B" w:rsidRPr="00FF2648" w:rsidRDefault="003C65E4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D4220C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D4220C" w:rsidRPr="00FF2648">
        <w:rPr>
          <w:rFonts w:ascii="標楷體" w:eastAsia="標楷體" w:hAnsi="標楷體"/>
          <w:sz w:val="28"/>
          <w:szCs w:val="28"/>
        </w:rPr>
        <w:t>全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民</w:t>
      </w:r>
      <w:r w:rsidR="00D4220C" w:rsidRPr="00FF2648">
        <w:rPr>
          <w:rFonts w:ascii="標楷體" w:eastAsia="標楷體" w:hAnsi="標楷體"/>
          <w:sz w:val="28"/>
          <w:szCs w:val="28"/>
        </w:rPr>
        <w:t>運動會柔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術</w:t>
      </w:r>
      <w:r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戶籍規定：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設籍本市連續滿三年以上，且至</w:t>
      </w:r>
      <w:r w:rsidR="00740836" w:rsidRPr="00FF2648">
        <w:rPr>
          <w:rFonts w:ascii="標楷體" w:eastAsia="標楷體" w:hAnsi="標楷體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2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年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07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月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</w:t>
      </w:r>
      <w:r w:rsidR="00177E67" w:rsidRPr="00FF2648">
        <w:rPr>
          <w:rFonts w:ascii="標楷體" w:eastAsia="標楷體" w:hAnsi="標楷體"/>
          <w:sz w:val="28"/>
          <w:szCs w:val="28"/>
        </w:rPr>
        <w:t>3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日止，無遷入或遷出戶籍等異動情形。設籍期間之計算，以全民會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註冊截止日為準。</w:t>
      </w:r>
    </w:p>
    <w:p w14:paraId="0B44FE9F" w14:textId="056D705A" w:rsidR="00B57FF0" w:rsidRPr="00FF2648" w:rsidRDefault="001A461B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年齡規定：</w:t>
      </w:r>
    </w:p>
    <w:p w14:paraId="2067D03A" w14:textId="2ED03941" w:rsidR="00B57FF0" w:rsidRPr="00FF2648" w:rsidRDefault="00740836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28605E" w:rsidRPr="00FF2648">
        <w:rPr>
          <w:rFonts w:ascii="標楷體" w:eastAsia="標楷體" w:hAnsi="標楷體" w:hint="eastAsia"/>
          <w:sz w:val="28"/>
          <w:szCs w:val="28"/>
        </w:rPr>
        <w:t>年</w:t>
      </w:r>
      <w:r w:rsidR="001A461B" w:rsidRPr="00FF2648">
        <w:rPr>
          <w:rFonts w:ascii="標楷體" w:eastAsia="標楷體" w:hAnsi="標楷體"/>
          <w:sz w:val="28"/>
          <w:szCs w:val="28"/>
        </w:rPr>
        <w:t>市長盃柔道錦標賽團體</w:t>
      </w:r>
      <w:r w:rsidRPr="00FF2648">
        <w:rPr>
          <w:rFonts w:ascii="標楷體" w:eastAsia="標楷體" w:hAnsi="標楷體" w:hint="eastAsia"/>
          <w:sz w:val="28"/>
          <w:szCs w:val="28"/>
        </w:rPr>
        <w:t>、個人</w:t>
      </w:r>
      <w:r w:rsidRPr="00FF2648">
        <w:rPr>
          <w:rFonts w:ascii="標楷體" w:eastAsia="標楷體" w:hAnsi="標楷體"/>
          <w:sz w:val="28"/>
          <w:szCs w:val="28"/>
        </w:rPr>
        <w:t>組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 w:cs="微軟正黑體" w:hint="eastAsia"/>
          <w:sz w:val="28"/>
          <w:szCs w:val="28"/>
        </w:rPr>
        <w:t>全國</w:t>
      </w:r>
      <w:r w:rsidR="001A461B" w:rsidRPr="00FF2648">
        <w:rPr>
          <w:rFonts w:ascii="標楷體" w:eastAsia="標楷體" w:hAnsi="標楷體"/>
          <w:sz w:val="28"/>
          <w:szCs w:val="28"/>
        </w:rPr>
        <w:t>各團體、學校均可報名參加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年齡限制如下：</w:t>
      </w:r>
    </w:p>
    <w:p w14:paraId="49AC07BA" w14:textId="5EE63422" w:rsidR="00B57FF0" w:rsidRPr="00B43655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B43655">
        <w:rPr>
          <w:rFonts w:ascii="標楷體" w:eastAsia="標楷體" w:hAnsi="標楷體"/>
          <w:sz w:val="28"/>
          <w:szCs w:val="28"/>
        </w:rPr>
        <w:t>高中組：20歲以下（民國9</w:t>
      </w:r>
      <w:r w:rsidR="00740836" w:rsidRPr="00B43655">
        <w:rPr>
          <w:rFonts w:ascii="標楷體" w:eastAsia="標楷體" w:hAnsi="標楷體" w:hint="eastAsia"/>
          <w:sz w:val="28"/>
          <w:szCs w:val="28"/>
        </w:rPr>
        <w:t>5</w:t>
      </w:r>
      <w:r w:rsidRPr="00B43655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B43655">
        <w:rPr>
          <w:rFonts w:ascii="標楷體" w:eastAsia="標楷體" w:hAnsi="標楷體" w:hint="eastAsia"/>
          <w:sz w:val="28"/>
          <w:szCs w:val="28"/>
        </w:rPr>
        <w:t>。</w:t>
      </w:r>
    </w:p>
    <w:p w14:paraId="67B14F6C" w14:textId="7B3C0777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國中組：16歲以下（民國9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840CECF" w14:textId="6E5E3C32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國小組：12歲以下（民國</w:t>
      </w:r>
      <w:r w:rsidR="00B12F19" w:rsidRPr="00FF2648">
        <w:rPr>
          <w:rFonts w:ascii="標楷體" w:eastAsia="標楷體" w:hAnsi="標楷體"/>
          <w:sz w:val="28"/>
          <w:szCs w:val="28"/>
        </w:rPr>
        <w:t>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94A963F" w14:textId="0B396C15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幼幼組：6歲以下（民國10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45CBD175" w14:textId="229B62FE" w:rsidR="00B57FF0" w:rsidRPr="00FF2648" w:rsidRDefault="00755901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740836" w:rsidRPr="00FF2648">
        <w:rPr>
          <w:rFonts w:ascii="標楷體" w:eastAsia="標楷體" w:hAnsi="標楷體"/>
          <w:sz w:val="28"/>
          <w:szCs w:val="28"/>
        </w:rPr>
        <w:t>全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運動會柔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：須年滿15足歲</w:t>
      </w:r>
      <w:r w:rsidRPr="00FF2648">
        <w:rPr>
          <w:rFonts w:ascii="標楷體" w:eastAsia="標楷體" w:hAnsi="標楷體" w:hint="eastAsia"/>
          <w:sz w:val="28"/>
          <w:szCs w:val="28"/>
        </w:rPr>
        <w:t>【</w:t>
      </w:r>
      <w:r w:rsidR="001A461B" w:rsidRPr="00FF2648">
        <w:rPr>
          <w:rFonts w:ascii="標楷體" w:eastAsia="標楷體" w:hAnsi="標楷體"/>
          <w:sz w:val="28"/>
          <w:szCs w:val="28"/>
        </w:rPr>
        <w:t>民國9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9</w:t>
      </w:r>
      <w:r w:rsidR="001A461B" w:rsidRPr="00FF2648">
        <w:rPr>
          <w:rFonts w:ascii="標楷體" w:eastAsia="標楷體" w:hAnsi="標楷體"/>
          <w:sz w:val="28"/>
          <w:szCs w:val="28"/>
        </w:rPr>
        <w:t>年10月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="009C1BC2" w:rsidRPr="00FF2648">
        <w:rPr>
          <w:rFonts w:ascii="標楷體" w:eastAsia="標楷體" w:hAnsi="標楷體" w:hint="eastAsia"/>
          <w:sz w:val="28"/>
          <w:szCs w:val="28"/>
        </w:rPr>
        <w:t>18</w:t>
      </w:r>
      <w:r w:rsidR="001A461B" w:rsidRPr="00FF2648">
        <w:rPr>
          <w:rFonts w:ascii="標楷體" w:eastAsia="標楷體" w:hAnsi="標楷體"/>
          <w:sz w:val="28"/>
          <w:szCs w:val="28"/>
        </w:rPr>
        <w:t>日（含</w:t>
      </w:r>
      <w:r w:rsidR="00F5202B" w:rsidRPr="00FF2648">
        <w:rPr>
          <w:rFonts w:ascii="標楷體" w:eastAsia="標楷體" w:hAnsi="標楷體"/>
          <w:sz w:val="28"/>
          <w:szCs w:val="28"/>
        </w:rPr>
        <w:t>）</w:t>
      </w:r>
      <w:r w:rsidR="001A461B" w:rsidRPr="00FF2648">
        <w:rPr>
          <w:rFonts w:ascii="標楷體" w:eastAsia="標楷體" w:hAnsi="標楷體"/>
          <w:sz w:val="28"/>
          <w:szCs w:val="28"/>
        </w:rPr>
        <w:t>以前出生</w:t>
      </w:r>
      <w:r w:rsidRPr="00FF2648">
        <w:rPr>
          <w:rFonts w:ascii="標楷體" w:eastAsia="標楷體" w:hAnsi="標楷體" w:hint="eastAsia"/>
          <w:sz w:val="28"/>
          <w:szCs w:val="28"/>
        </w:rPr>
        <w:t>】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  <w:r w:rsidR="00B43655">
        <w:rPr>
          <w:rFonts w:ascii="標楷體" w:eastAsia="標楷體" w:hAnsi="標楷體" w:hint="eastAsia"/>
          <w:sz w:val="28"/>
          <w:szCs w:val="28"/>
        </w:rPr>
        <w:t>（依大會公告技術手冊規定為準）</w:t>
      </w:r>
    </w:p>
    <w:p w14:paraId="372F5D35" w14:textId="45D824F7" w:rsidR="00B57FF0" w:rsidRPr="00FF2648" w:rsidRDefault="001A461B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報名</w:t>
      </w:r>
      <w:r w:rsidRPr="00FF2648">
        <w:rPr>
          <w:rFonts w:ascii="標楷體" w:eastAsia="標楷體" w:hAnsi="標楷體"/>
          <w:sz w:val="28"/>
          <w:szCs w:val="28"/>
        </w:rPr>
        <w:t>人數：每人限參加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各組單</w:t>
      </w:r>
      <w:r w:rsidRPr="00FF2648">
        <w:rPr>
          <w:rFonts w:ascii="標楷體" w:eastAsia="標楷體" w:hAnsi="標楷體"/>
          <w:sz w:val="28"/>
          <w:szCs w:val="28"/>
        </w:rPr>
        <w:t>一個量級。</w:t>
      </w:r>
    </w:p>
    <w:p w14:paraId="2F1793B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報名方式：</w:t>
      </w:r>
    </w:p>
    <w:p w14:paraId="46610930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報名期限：自即日起至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年2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26</w:t>
      </w:r>
      <w:r w:rsidRPr="00FF2648">
        <w:rPr>
          <w:rFonts w:ascii="標楷體" w:eastAsia="標楷體" w:hAnsi="標楷體"/>
          <w:sz w:val="28"/>
          <w:szCs w:val="28"/>
        </w:rPr>
        <w:t>日截止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F2306F5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</w:t>
      </w:r>
      <w:r w:rsidRPr="00FF2648">
        <w:rPr>
          <w:rFonts w:ascii="標楷體" w:eastAsia="標楷體" w:hAnsi="標楷體"/>
          <w:kern w:val="0"/>
          <w:sz w:val="28"/>
          <w:szCs w:val="28"/>
        </w:rPr>
        <w:t>方式：以E-MAIL報名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a0926110357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@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gmail.com</w:t>
      </w:r>
      <w:r w:rsidRPr="00FF2648">
        <w:rPr>
          <w:rFonts w:ascii="標楷體" w:eastAsia="標楷體" w:hAnsi="標楷體"/>
          <w:kern w:val="0"/>
          <w:sz w:val="28"/>
          <w:szCs w:val="28"/>
        </w:rPr>
        <w:t>請來電確認，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陳俊毓老師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09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逾期或不按報名手續報名，不予受理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A04F0E" w14:textId="253B4DC3" w:rsidR="00B57FF0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報名費用：免費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3D05A972" w14:textId="5150AD9B" w:rsidR="00B57FF0" w:rsidRPr="00FF2648" w:rsidRDefault="001A461B" w:rsidP="00FF2648">
      <w:pPr>
        <w:widowControl/>
        <w:snapToGrid w:val="0"/>
        <w:spacing w:line="400" w:lineRule="exact"/>
        <w:ind w:left="1265" w:hanging="84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備註：所填報名參加本賽事之個人資料，僅供本賽事及11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運動會遴選相關用途使用。</w:t>
      </w:r>
    </w:p>
    <w:p w14:paraId="1D4260B2" w14:textId="2AD387D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lastRenderedPageBreak/>
        <w:t>賽程抽籤：</w:t>
      </w:r>
    </w:p>
    <w:p w14:paraId="0CC47960" w14:textId="77777777" w:rsidR="00581D7B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2月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27</w:t>
      </w:r>
      <w:r w:rsidR="005E194C" w:rsidRPr="00FF2648">
        <w:rPr>
          <w:rFonts w:ascii="標楷體" w:eastAsia="標楷體" w:hAnsi="標楷體"/>
          <w:kern w:val="0"/>
          <w:sz w:val="28"/>
          <w:szCs w:val="28"/>
        </w:rPr>
        <w:t>日（星期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FF2648">
        <w:rPr>
          <w:rFonts w:ascii="標楷體" w:eastAsia="標楷體" w:hAnsi="標楷體"/>
          <w:kern w:val="0"/>
          <w:sz w:val="28"/>
          <w:szCs w:val="28"/>
        </w:rPr>
        <w:t>）上午9時整，於桃園市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會稽國中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柔道館公開抽籤，未到場者由本會派員代抽，事後不得異議。</w:t>
      </w:r>
    </w:p>
    <w:p w14:paraId="6A445AC2" w14:textId="04D2243A" w:rsidR="00B57FF0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kern w:val="0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FF2648">
        <w:rPr>
          <w:rFonts w:ascii="標楷體" w:eastAsia="標楷體" w:hAnsi="標楷體"/>
          <w:kern w:val="0"/>
          <w:sz w:val="28"/>
          <w:szCs w:val="28"/>
        </w:rPr>
        <w:t>運動會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柔術</w:t>
      </w:r>
      <w:r w:rsidR="007E3A9C" w:rsidRPr="00FF2648">
        <w:rPr>
          <w:rFonts w:ascii="標楷體" w:eastAsia="標楷體" w:hAnsi="標楷體" w:hint="eastAsia"/>
          <w:kern w:val="0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年3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FF2648">
        <w:rPr>
          <w:rFonts w:ascii="標楷體" w:eastAsia="標楷體" w:hAnsi="標楷體"/>
          <w:kern w:val="0"/>
          <w:sz w:val="28"/>
          <w:szCs w:val="28"/>
        </w:rPr>
        <w:t>日當天8:30公開抽籤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B5AAA87" w14:textId="43AEBFF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領隊、裁判會議：11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F2648">
        <w:rPr>
          <w:rFonts w:ascii="標楷體" w:eastAsia="標楷體" w:hAnsi="標楷體"/>
          <w:kern w:val="0"/>
          <w:sz w:val="28"/>
          <w:szCs w:val="28"/>
        </w:rPr>
        <w:t>日</w:t>
      </w:r>
      <w:r w:rsidR="00F5202B" w:rsidRPr="00FF2648">
        <w:rPr>
          <w:rFonts w:ascii="標楷體" w:eastAsia="標楷體" w:hAnsi="標楷體"/>
          <w:kern w:val="0"/>
          <w:sz w:val="28"/>
          <w:szCs w:val="28"/>
        </w:rPr>
        <w:t>領隊會議9:00</w:t>
      </w:r>
      <w:r w:rsidR="00F5202B" w:rsidRPr="00FF2648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kern w:val="0"/>
          <w:sz w:val="28"/>
          <w:szCs w:val="28"/>
        </w:rPr>
        <w:t>裁判會議9:30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04CE605" w14:textId="3E47409E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各單位報到時間及地點：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kern w:val="0"/>
          <w:sz w:val="28"/>
          <w:szCs w:val="28"/>
        </w:rPr>
        <w:t>日早上7:00-7:30報到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FBAC3C" w14:textId="2653F40C" w:rsidR="00B57FF0" w:rsidRPr="00FF2648" w:rsidRDefault="001A461B" w:rsidP="00FF2648">
      <w:pPr>
        <w:widowControl/>
        <w:snapToGrid w:val="0"/>
        <w:spacing w:line="400" w:lineRule="exact"/>
        <w:ind w:left="56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 xml:space="preserve">                            桃園市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桃園區大興路222</w:t>
      </w:r>
      <w:r w:rsidRPr="00FF2648">
        <w:rPr>
          <w:rFonts w:ascii="標楷體" w:eastAsia="標楷體" w:hAnsi="標楷體"/>
          <w:kern w:val="0"/>
          <w:sz w:val="28"/>
          <w:szCs w:val="28"/>
        </w:rPr>
        <w:t>號(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會稽國中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活動中心)</w:t>
      </w:r>
      <w:r w:rsidR="009C351B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0B46F8" w14:textId="07B1CA7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比賽項目及組別：</w:t>
      </w:r>
    </w:p>
    <w:p w14:paraId="41AE9BBE" w14:textId="648FE63E" w:rsidR="00B57FF0" w:rsidRPr="00FF2648" w:rsidRDefault="001A461B" w:rsidP="00FF2648">
      <w:pPr>
        <w:pStyle w:val="ae"/>
        <w:numPr>
          <w:ilvl w:val="0"/>
          <w:numId w:val="10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比賽項目：</w:t>
      </w:r>
    </w:p>
    <w:p w14:paraId="6299A768" w14:textId="6894FD9A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Pr="00FF2648">
        <w:rPr>
          <w:rFonts w:ascii="標楷體" w:eastAsia="標楷體" w:hAnsi="標楷體"/>
          <w:b/>
          <w:sz w:val="28"/>
          <w:szCs w:val="28"/>
        </w:rPr>
        <w:t>年市長盃柔道錦標賽</w:t>
      </w:r>
    </w:p>
    <w:p w14:paraId="3BB82363" w14:textId="1342C63F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1</w:t>
      </w:r>
      <w:r w:rsidR="00932E2F" w:rsidRPr="00FF2648">
        <w:rPr>
          <w:rFonts w:ascii="標楷體" w:eastAsia="標楷體" w:hAnsi="標楷體" w:hint="eastAsia"/>
          <w:sz w:val="28"/>
          <w:szCs w:val="28"/>
        </w:rPr>
        <w:t>)</w:t>
      </w:r>
      <w:r w:rsidRPr="00FF2648">
        <w:rPr>
          <w:rFonts w:ascii="標楷體" w:eastAsia="標楷體" w:hAnsi="標楷體"/>
          <w:b/>
          <w:sz w:val="28"/>
          <w:szCs w:val="28"/>
        </w:rPr>
        <w:t>團體組每隊</w:t>
      </w:r>
      <w:r w:rsidR="002E74A5" w:rsidRPr="00FF2648">
        <w:rPr>
          <w:rFonts w:ascii="標楷體" w:eastAsia="標楷體" w:hAnsi="標楷體" w:hint="eastAsia"/>
          <w:b/>
          <w:sz w:val="28"/>
          <w:szCs w:val="28"/>
        </w:rPr>
        <w:t>7</w:t>
      </w:r>
      <w:r w:rsidRPr="00FF2648">
        <w:rPr>
          <w:rFonts w:ascii="標楷體" w:eastAsia="標楷體" w:hAnsi="標楷體"/>
          <w:b/>
          <w:sz w:val="28"/>
          <w:szCs w:val="28"/>
        </w:rPr>
        <w:t>人（正選五名，候補二名、未達到三隊時，則不參與賽程）</w:t>
      </w:r>
    </w:p>
    <w:p w14:paraId="2232684E" w14:textId="5C4B1456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社會男、女組（不限體重，依體重由輕至重順位出場）</w:t>
      </w:r>
    </w:p>
    <w:p w14:paraId="02D83BED" w14:textId="06FF9969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高中男、女組（不限體重，依體重由輕至重順位出場）</w:t>
      </w:r>
    </w:p>
    <w:p w14:paraId="3C7FA06E" w14:textId="7A0C7A9F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國中男、女組（限體重）</w:t>
      </w:r>
    </w:p>
    <w:p w14:paraId="073A71AF" w14:textId="1B63CFCD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國小男、女組（限體重）</w:t>
      </w:r>
    </w:p>
    <w:p w14:paraId="68280942" w14:textId="094BEA33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2</w:t>
      </w:r>
      <w:r w:rsidR="00932E2F" w:rsidRPr="00FF2648">
        <w:rPr>
          <w:rFonts w:ascii="標楷體" w:eastAsia="標楷體" w:hAnsi="標楷體"/>
          <w:sz w:val="28"/>
          <w:szCs w:val="28"/>
        </w:rPr>
        <w:t>)</w:t>
      </w:r>
      <w:r w:rsidRPr="00FF2648">
        <w:rPr>
          <w:rFonts w:ascii="標楷體" w:eastAsia="標楷體" w:hAnsi="標楷體"/>
          <w:sz w:val="28"/>
          <w:szCs w:val="28"/>
        </w:rPr>
        <w:t>個人組</w:t>
      </w:r>
    </w:p>
    <w:p w14:paraId="62F81C24" w14:textId="1262F886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社會男、女子乙組</w:t>
      </w:r>
    </w:p>
    <w:p w14:paraId="635C71E2" w14:textId="7AD1E08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高中男、女生組</w:t>
      </w:r>
    </w:p>
    <w:p w14:paraId="6C89DF03" w14:textId="737A7BB0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國中男、女生組</w:t>
      </w:r>
    </w:p>
    <w:p w14:paraId="003D7639" w14:textId="7D586FE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國小男生組A(五、六年級)、B組(四年級以下)</w:t>
      </w:r>
    </w:p>
    <w:p w14:paraId="50ED0D32" w14:textId="220AB09E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國小女生組A(五、六年級)、B組(四年級以下)</w:t>
      </w:r>
    </w:p>
    <w:p w14:paraId="3120229D" w14:textId="477912E2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幼幼組(學齡前)</w:t>
      </w:r>
    </w:p>
    <w:p w14:paraId="34BAD720" w14:textId="77777777" w:rsidR="00581D7B" w:rsidRPr="00FF2648" w:rsidRDefault="00177E67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   (3)</w:t>
      </w:r>
      <w:r w:rsidR="001A461B" w:rsidRPr="00FF2648">
        <w:rPr>
          <w:rFonts w:ascii="標楷體" w:eastAsia="標楷體" w:hAnsi="標楷體"/>
          <w:sz w:val="28"/>
          <w:szCs w:val="28"/>
        </w:rPr>
        <w:t>各組參加隊（人）數未達三隊（人）時，由本委員會決定合併或不參</w:t>
      </w:r>
    </w:p>
    <w:p w14:paraId="38DCB508" w14:textId="2E274CD2" w:rsidR="00B57FF0" w:rsidRPr="00FF2648" w:rsidRDefault="001A461B" w:rsidP="00FF2648">
      <w:pPr>
        <w:spacing w:line="400" w:lineRule="exact"/>
        <w:ind w:left="426"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與賽程。</w:t>
      </w:r>
    </w:p>
    <w:p w14:paraId="0619BF23" w14:textId="0FF75735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民</w:t>
      </w:r>
      <w:r w:rsidRPr="00FF2648">
        <w:rPr>
          <w:rFonts w:ascii="標楷體" w:eastAsia="標楷體" w:hAnsi="標楷體"/>
          <w:b/>
          <w:sz w:val="28"/>
          <w:szCs w:val="28"/>
        </w:rPr>
        <w:t>運</w:t>
      </w:r>
      <w:r w:rsidR="00474CA3" w:rsidRPr="00FF2648">
        <w:rPr>
          <w:rFonts w:ascii="標楷體" w:eastAsia="標楷體" w:hAnsi="標楷體" w:hint="eastAsia"/>
          <w:b/>
          <w:sz w:val="28"/>
          <w:szCs w:val="28"/>
        </w:rPr>
        <w:t>動會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柔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術</w:t>
      </w:r>
      <w:r w:rsidRPr="00FF2648">
        <w:rPr>
          <w:rFonts w:ascii="標楷體" w:eastAsia="標楷體" w:hAnsi="標楷體"/>
          <w:b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b/>
          <w:sz w:val="28"/>
          <w:szCs w:val="28"/>
        </w:rPr>
        <w:t>賽</w:t>
      </w:r>
    </w:p>
    <w:p w14:paraId="1080E050" w14:textId="4B653BE7" w:rsidR="005A7B4F" w:rsidRPr="00FF2648" w:rsidRDefault="001A461B" w:rsidP="00FF2648">
      <w:pPr>
        <w:spacing w:line="400" w:lineRule="exact"/>
        <w:ind w:left="1557" w:hangingChars="556" w:hanging="155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    </w:t>
      </w:r>
      <w:r w:rsidR="005A7B4F" w:rsidRPr="00FF2648">
        <w:rPr>
          <w:rFonts w:ascii="標楷體" w:eastAsia="標楷體" w:hAnsi="標楷體"/>
          <w:sz w:val="28"/>
          <w:szCs w:val="28"/>
        </w:rPr>
        <w:t>依據國際柔術聯盟(Ju-Jitsu International Federation)競賽規則所舉辦之項目， 共分對打、寢技、雙人演武及格鬥柔術等四項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2B760CB" w14:textId="51728BEC" w:rsidR="00B57FF0" w:rsidRPr="00FF2648" w:rsidRDefault="005A7B4F" w:rsidP="00FF2648">
      <w:pPr>
        <w:spacing w:line="4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(二)</w:t>
      </w:r>
      <w:r w:rsidR="001A461B" w:rsidRPr="00FF2648">
        <w:rPr>
          <w:rFonts w:ascii="標楷體" w:eastAsia="標楷體" w:hAnsi="標楷體"/>
          <w:sz w:val="28"/>
          <w:szCs w:val="28"/>
        </w:rPr>
        <w:t>比賽組別：</w:t>
      </w:r>
    </w:p>
    <w:p w14:paraId="700913AD" w14:textId="2ABAA98F" w:rsidR="00B57FF0" w:rsidRPr="00FF2648" w:rsidRDefault="00177E67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</w:t>
      </w:r>
      <w:r w:rsidR="00121206"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年市長盃柔道錦標賽</w:t>
      </w:r>
    </w:p>
    <w:p w14:paraId="2744BC13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(1)社會男子、乙組：依體重分為七級</w:t>
      </w:r>
    </w:p>
    <w:p w14:paraId="12EFF1D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第一級：60公斤以下　　　　　　　第二級：60.1至66公斤</w:t>
      </w:r>
    </w:p>
    <w:p w14:paraId="1A1E26F1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第三級：66.1至73公斤　　　   　第四級：73.1至81公斤</w:t>
      </w:r>
    </w:p>
    <w:p w14:paraId="11C8B0D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第五級：81.1至90公斤　　　　   第六級：90.1至100公斤</w:t>
      </w:r>
    </w:p>
    <w:p w14:paraId="5B35C26F" w14:textId="20E5CFA6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第七級：100.1公斤以上</w:t>
      </w:r>
    </w:p>
    <w:p w14:paraId="38710659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(2)社會女子、乙組：依體重分為七級</w:t>
      </w:r>
    </w:p>
    <w:p w14:paraId="630D5EF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第一級：48公斤以下　　　　　　　第二級：48.1至52公斤</w:t>
      </w:r>
    </w:p>
    <w:p w14:paraId="13022E3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 xml:space="preserve">   第三級：52.1至57公斤　　　　   第四級：57.1至63公斤</w:t>
      </w:r>
    </w:p>
    <w:p w14:paraId="55B48638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第五級：63.1至70公斤　　   　　第六級：70.1至78公斤</w:t>
      </w:r>
    </w:p>
    <w:p w14:paraId="098DE4B2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第七級：78.1公斤以上</w:t>
      </w:r>
    </w:p>
    <w:p w14:paraId="238B25A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(3)</w:t>
      </w:r>
      <w:r w:rsidR="00A53B75" w:rsidRPr="00FF2648">
        <w:rPr>
          <w:rFonts w:ascii="標楷體" w:eastAsia="標楷體" w:hAnsi="標楷體"/>
          <w:b/>
          <w:sz w:val="28"/>
          <w:szCs w:val="28"/>
        </w:rPr>
        <w:t>高中男生組：依體重分為八級</w:t>
      </w:r>
    </w:p>
    <w:p w14:paraId="2C3153B6" w14:textId="6A1CC754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第一級：55公斤以下　　　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</w:t>
      </w:r>
      <w:r w:rsidR="00A53B75" w:rsidRPr="00FF2648">
        <w:rPr>
          <w:rFonts w:ascii="標楷體" w:eastAsia="標楷體" w:hAnsi="標楷體"/>
          <w:bCs/>
          <w:sz w:val="28"/>
          <w:szCs w:val="28"/>
        </w:rPr>
        <w:t>第二級：55.1至60公斤</w:t>
      </w:r>
    </w:p>
    <w:p w14:paraId="7B653C3D" w14:textId="6FAC9C6D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第三級：60.1至66公斤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第四級：66.1至73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75C4E92B" w14:textId="42C4887B" w:rsidR="00A53B75" w:rsidRPr="00FF2648" w:rsidRDefault="00A53B75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　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第五級：73.1至81公斤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A461B" w:rsidRPr="00FF2648">
        <w:rPr>
          <w:rFonts w:ascii="標楷體" w:eastAsia="標楷體" w:hAnsi="標楷體"/>
          <w:sz w:val="28"/>
          <w:szCs w:val="28"/>
        </w:rPr>
        <w:t>第六級：81.1至90公斤</w:t>
      </w:r>
    </w:p>
    <w:p w14:paraId="1E31FDF3" w14:textId="663024B6" w:rsidR="00A53B75" w:rsidRPr="00FF2648" w:rsidRDefault="003B6F9E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461B" w:rsidRPr="00FF2648">
        <w:rPr>
          <w:rFonts w:ascii="標楷體" w:eastAsia="標楷體" w:hAnsi="標楷體"/>
          <w:sz w:val="28"/>
          <w:szCs w:val="28"/>
        </w:rPr>
        <w:t>第七級：90.1至100公斤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第八級：100.1</w:t>
      </w:r>
      <w:r w:rsidR="00A53B75" w:rsidRPr="00FF2648">
        <w:rPr>
          <w:rFonts w:ascii="標楷體" w:eastAsia="標楷體" w:hAnsi="標楷體"/>
          <w:sz w:val="28"/>
          <w:szCs w:val="28"/>
        </w:rPr>
        <w:t>公斤以上</w:t>
      </w:r>
    </w:p>
    <w:p w14:paraId="7EE81955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(4)高中女生組：依體重分為八級。</w:t>
      </w:r>
    </w:p>
    <w:p w14:paraId="2920CBB7" w14:textId="66370C18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第一級：44公斤以下　　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2648">
        <w:rPr>
          <w:rFonts w:ascii="標楷體" w:eastAsia="標楷體" w:hAnsi="標楷體"/>
          <w:sz w:val="28"/>
          <w:szCs w:val="28"/>
        </w:rPr>
        <w:t>第二級：44.1至48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A33EC71" w14:textId="77777777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第三級：48.1至52公斤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第四級：52.1至57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5029765" w14:textId="22540ED3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第五級：57.1至63公斤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第六級：63.1至70公斤</w:t>
      </w:r>
    </w:p>
    <w:p w14:paraId="2F76F08F" w14:textId="3397E8B5" w:rsidR="00B57FF0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第七級：70.1至78公斤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第八級：78.1公斤以上</w:t>
      </w:r>
    </w:p>
    <w:p w14:paraId="00F762E3" w14:textId="7A7047D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(5)國中男生組：依體重分為十級</w:t>
      </w:r>
    </w:p>
    <w:p w14:paraId="2D995623" w14:textId="40F20776" w:rsidR="00B57FF0" w:rsidRPr="00FF2648" w:rsidRDefault="001A461B" w:rsidP="00FF2648">
      <w:pPr>
        <w:snapToGrid w:val="0"/>
        <w:spacing w:line="400" w:lineRule="exact"/>
        <w:ind w:leftChars="354" w:left="850" w:firstLine="1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第一級：38公斤以下（含38公斤）  第二級：38.1公斤至42公斤</w:t>
      </w:r>
    </w:p>
    <w:p w14:paraId="6E8A54FB" w14:textId="4306D7D6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第三級：42.1公斤至46公斤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第四級：46.1公斤至50公斤</w:t>
      </w:r>
    </w:p>
    <w:p w14:paraId="4BEB057A" w14:textId="3E1CC81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第五級：50.1公斤至55公斤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第六級：55.1公斤至60公斤</w:t>
      </w:r>
    </w:p>
    <w:p w14:paraId="123DE4ED" w14:textId="6129C0E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第七級：60.1公斤至66公斤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第八級：66.1公斤至73公斤</w:t>
      </w:r>
    </w:p>
    <w:p w14:paraId="6B841623" w14:textId="3244C23B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第九級：73.1公斤至81公斤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第十級：81.1公斤以上</w:t>
      </w:r>
    </w:p>
    <w:p w14:paraId="455225D7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(6)國中女生組：依體重分為九級</w:t>
      </w:r>
    </w:p>
    <w:p w14:paraId="7B827CF2" w14:textId="4276F3B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第一級：36公斤以下（含36公斤）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第二級：36.1公斤至40公斤</w:t>
      </w:r>
    </w:p>
    <w:p w14:paraId="580059EE" w14:textId="3C37E18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第三級：40.1公斤至44公斤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第四級：44.1公斤至48公斤</w:t>
      </w:r>
    </w:p>
    <w:p w14:paraId="2086EFC8" w14:textId="2300F6F2" w:rsidR="00B57FF0" w:rsidRPr="00FF2648" w:rsidRDefault="001A461B" w:rsidP="00FF2648">
      <w:pPr>
        <w:snapToGrid w:val="0"/>
        <w:spacing w:line="400" w:lineRule="exact"/>
        <w:ind w:leftChars="354" w:left="850" w:firstLine="24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第五級：48.1公斤至52公斤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第六級：52.1公斤至57公斤</w:t>
      </w:r>
    </w:p>
    <w:p w14:paraId="73A989D8" w14:textId="72C5B36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第七級：57.1公斤至63公斤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第八級：63.1公斤至70公斤</w:t>
      </w:r>
    </w:p>
    <w:p w14:paraId="4A1A1A88" w14:textId="05C910B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第九級：70.1公斤以上</w:t>
      </w:r>
    </w:p>
    <w:p w14:paraId="66789F02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(7)國小男、女生組：依體重分為八級（限國小Ａ組）</w:t>
      </w:r>
    </w:p>
    <w:p w14:paraId="3C78F422" w14:textId="7EBDC55F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第一級：30公斤以下　　　　     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第二級：30.1至33公斤</w:t>
      </w:r>
    </w:p>
    <w:p w14:paraId="073A7F1E" w14:textId="45C2DA6A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第三級：33.1至37公斤　 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第四級：37.1至41公斤</w:t>
      </w:r>
    </w:p>
    <w:p w14:paraId="6A2B4F4E" w14:textId="18098FC9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第五級：41.1至45公斤　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    　第六級：45.1至50公斤</w:t>
      </w:r>
    </w:p>
    <w:p w14:paraId="1A8E4006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第七級：50.1至55公斤</w:t>
      </w:r>
    </w:p>
    <w:p w14:paraId="5E3AF41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第八級：特別級：（55.1公斤以上或超齡：限十四歲以下）。</w:t>
      </w:r>
    </w:p>
    <w:p w14:paraId="16B3860E" w14:textId="23BB0F3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(8)國小男、女生組：依體重分為九級（限國小B組）(原超輕量級改為第一級)</w:t>
      </w:r>
    </w:p>
    <w:p w14:paraId="002A7D30" w14:textId="3ABE0E09" w:rsidR="00B57FF0" w:rsidRPr="00FF2648" w:rsidRDefault="001A461B" w:rsidP="00FF2648">
      <w:pPr>
        <w:snapToGrid w:val="0"/>
        <w:spacing w:line="400" w:lineRule="exact"/>
        <w:ind w:leftChars="354" w:left="991" w:hanging="141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第一級：26公斤以下。           第二級：26.1公斤至30公斤。</w:t>
      </w:r>
    </w:p>
    <w:p w14:paraId="79115374" w14:textId="282D31CF" w:rsidR="00B57FF0" w:rsidRPr="00FF2648" w:rsidRDefault="001A461B" w:rsidP="00FF2648">
      <w:pPr>
        <w:snapToGrid w:val="0"/>
        <w:spacing w:line="400" w:lineRule="exact"/>
        <w:ind w:leftChars="354" w:left="850" w:firstLine="7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第三級：30.1公斤至33公斤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第四級：33.1公斤至37公斤。</w:t>
      </w:r>
    </w:p>
    <w:p w14:paraId="28BB921D" w14:textId="108C1A17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第五級：37.1公斤至41公斤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第六級：41.1公斤至45公斤。</w:t>
      </w:r>
    </w:p>
    <w:p w14:paraId="3EE125E5" w14:textId="69D19EDF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第七級：45.1公斤至50公斤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第八級：50.1公斤至55公斤</w:t>
      </w:r>
    </w:p>
    <w:p w14:paraId="5E77A758" w14:textId="4081D555" w:rsidR="00A53B75" w:rsidRPr="00FF2648" w:rsidRDefault="001A461B" w:rsidP="00FF2648">
      <w:pPr>
        <w:snapToGrid w:val="0"/>
        <w:spacing w:line="400" w:lineRule="exact"/>
        <w:ind w:leftChars="354" w:left="850" w:firstLine="83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第九級：55.1公斤以上</w:t>
      </w:r>
    </w:p>
    <w:p w14:paraId="2F5BBD0D" w14:textId="77777777" w:rsidR="00B57FF0" w:rsidRPr="00FF2648" w:rsidRDefault="001A461B" w:rsidP="00FF2648">
      <w:pPr>
        <w:snapToGrid w:val="0"/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（9）幼幼組：視報名人數分組(報名時，請備註體重)</w:t>
      </w:r>
    </w:p>
    <w:p w14:paraId="6D706CA5" w14:textId="4F5BB6E2" w:rsidR="00B57FF0" w:rsidRPr="00FF2648" w:rsidRDefault="00121206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5A7B4F" w:rsidRPr="00FF2648">
        <w:rPr>
          <w:rFonts w:ascii="標楷體" w:eastAsia="標楷體" w:hAnsi="標楷體"/>
          <w:sz w:val="28"/>
          <w:szCs w:val="28"/>
        </w:rPr>
        <w:t>年全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動會</w:t>
      </w:r>
      <w:r w:rsidR="001A461B" w:rsidRPr="00FF2648">
        <w:rPr>
          <w:rFonts w:ascii="標楷體" w:eastAsia="標楷體" w:hAnsi="標楷體"/>
          <w:sz w:val="28"/>
          <w:szCs w:val="28"/>
        </w:rPr>
        <w:t>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</w:p>
    <w:p w14:paraId="7A33E9EC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(一) 對打(Fighting)男子組： </w:t>
      </w:r>
    </w:p>
    <w:p w14:paraId="4699ECB8" w14:textId="41384DE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 xml:space="preserve">第二量級：-62 公斤級 </w:t>
      </w:r>
    </w:p>
    <w:p w14:paraId="46ED844E" w14:textId="4B8E6F71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7B76F91" w14:textId="07BCB05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361FFEF0" w14:textId="0483FAB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3D6E3D8B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 對打(Fighting)女子組：</w:t>
      </w:r>
    </w:p>
    <w:p w14:paraId="608CAA6F" w14:textId="1661401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723314CB" w14:textId="4806567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5BD1231C" w14:textId="65CC267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190E0B46" w14:textId="12FDFCA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9408277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(三) 寢技 (Ne-Waza)男子組： </w:t>
      </w:r>
    </w:p>
    <w:p w14:paraId="67C3E9D8" w14:textId="446486E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3E2F135B" w14:textId="0F6D43C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39783433" w14:textId="676B4BB2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1EF105F9" w14:textId="7777777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64B7ED13" w14:textId="36F136CE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(四) 寢技 (Ne-Waza)女子組：</w:t>
      </w:r>
    </w:p>
    <w:p w14:paraId="58632809" w14:textId="6EE1A74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38241F93" w14:textId="77EC898B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6582D974" w14:textId="5A70BCB9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34D2FBFF" w14:textId="2C9B3CE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6F1452DE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(五) 雙人傳統(Duo)演武組 </w:t>
      </w:r>
    </w:p>
    <w:p w14:paraId="3B7376E5" w14:textId="01469184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2、 女子雙人演武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3、 混合雙人演武 </w:t>
      </w:r>
    </w:p>
    <w:p w14:paraId="718C073F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(六) 雙人創意(Show)演武組</w:t>
      </w:r>
    </w:p>
    <w:p w14:paraId="086A4C7C" w14:textId="11308F2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2、 女子雙人演武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3、 混合雙人演武</w:t>
      </w:r>
    </w:p>
    <w:p w14:paraId="735C2DE5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(七) 格鬥柔術(Contact)男子組：</w:t>
      </w:r>
    </w:p>
    <w:p w14:paraId="2A50BABA" w14:textId="25A34B7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662E30B4" w14:textId="2939DBA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809C29C" w14:textId="7046915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64859B6F" w14:textId="74A8E15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第七量級：+94 公斤級 </w:t>
      </w:r>
    </w:p>
    <w:p w14:paraId="02DE0C79" w14:textId="77777777" w:rsidR="0075188C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(八) 格鬥柔術(Contact)女子組：</w:t>
      </w:r>
    </w:p>
    <w:p w14:paraId="5C8306C7" w14:textId="39802872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0D800306" w14:textId="2BBF78F6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0CDD0256" w14:textId="2B2E351D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5A7C252F" w14:textId="15AF684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C4FE3ED" w14:textId="2CE631C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比賽辦法：</w:t>
      </w:r>
    </w:p>
    <w:p w14:paraId="6FE7AE1F" w14:textId="77777777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  <w:tab w:val="left" w:pos="851"/>
        </w:tabs>
        <w:snapToGrid w:val="0"/>
        <w:spacing w:line="400" w:lineRule="exact"/>
        <w:ind w:left="1418" w:hanging="57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比賽規則：採用中華民國柔道總會最新修訂出版或公告之規則；如規則解釋有爭議，以英文版為準。規則中如有未盡事宜，則以審判委員會議之決議為最終判決。 </w:t>
      </w:r>
    </w:p>
    <w:p w14:paraId="260FCFDA" w14:textId="7062F86E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比賽方式(賽制)：</w:t>
      </w:r>
    </w:p>
    <w:p w14:paraId="47A5A9F3" w14:textId="6E6BCC1B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1、</w:t>
      </w:r>
      <w:r w:rsidR="001A461B" w:rsidRPr="00FF2648">
        <w:rPr>
          <w:rFonts w:ascii="標楷體" w:eastAsia="標楷體" w:hAnsi="標楷體"/>
          <w:sz w:val="28"/>
          <w:szCs w:val="28"/>
        </w:rPr>
        <w:t>團體組：三隊採用循環賽、三隊以上採用單敗淘汰制。</w:t>
      </w:r>
    </w:p>
    <w:p w14:paraId="39759B41" w14:textId="41263F8A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個人組：四人以上採單淘汰，三人以下採循環賽。</w:t>
      </w:r>
    </w:p>
    <w:p w14:paraId="1BEEFBB2" w14:textId="12921897" w:rsidR="00604BA3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3、</w:t>
      </w:r>
      <w:r w:rsidR="001165C7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="001165C7" w:rsidRPr="00FF2648">
        <w:rPr>
          <w:rFonts w:ascii="標楷體" w:eastAsia="標楷體" w:hAnsi="標楷體"/>
          <w:sz w:val="28"/>
          <w:szCs w:val="28"/>
        </w:rPr>
        <w:t>運動會</w:t>
      </w:r>
      <w:r w:rsidRPr="00FF2648">
        <w:rPr>
          <w:rFonts w:ascii="標楷體" w:eastAsia="標楷體" w:hAnsi="標楷體"/>
          <w:sz w:val="28"/>
          <w:szCs w:val="28"/>
        </w:rPr>
        <w:t>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</w:p>
    <w:p w14:paraId="25B04733" w14:textId="7229AA54" w:rsidR="0038553F" w:rsidRPr="00FF2648" w:rsidRDefault="00604BA3" w:rsidP="00FF2648">
      <w:pPr>
        <w:snapToGrid w:val="0"/>
        <w:spacing w:line="400" w:lineRule="exact"/>
        <w:ind w:leftChars="710" w:left="2362" w:hangingChars="235" w:hanging="65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採冠亞單淘汰復活賽制(1st 2nd Repechage single elimination system)</w:t>
      </w:r>
    </w:p>
    <w:p w14:paraId="18F2CEEE" w14:textId="2ABE4A2D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比賽規定：</w:t>
      </w:r>
    </w:p>
    <w:p w14:paraId="35F93416" w14:textId="08283000" w:rsidR="00B57FF0" w:rsidRPr="00FF2648" w:rsidRDefault="0038553F" w:rsidP="00FF2648">
      <w:pPr>
        <w:pStyle w:val="ae"/>
        <w:snapToGrid w:val="0"/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年市長盃柔道錦標</w:t>
      </w:r>
      <w:r w:rsidR="00055314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競賽時間：</w:t>
      </w:r>
    </w:p>
    <w:p w14:paraId="1732FF0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社會、大專甲乙組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黃金得分不限時。</w:t>
      </w:r>
    </w:p>
    <w:p w14:paraId="63832732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黃金得分不限時。</w:t>
      </w:r>
    </w:p>
    <w:p w14:paraId="47E6922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黃金得分不限時。</w:t>
      </w:r>
    </w:p>
    <w:p w14:paraId="4F83D190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 A 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國小組 B組 2 分鐘;黃金得分 2 分鐘。</w:t>
      </w:r>
    </w:p>
    <w:p w14:paraId="25278FC0" w14:textId="145D048A" w:rsidR="00B57FF0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幼幼組 1分鐘30秒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；</w:t>
      </w:r>
      <w:r w:rsidRPr="00FF2648">
        <w:rPr>
          <w:rFonts w:ascii="標楷體" w:eastAsia="標楷體" w:hAnsi="標楷體"/>
          <w:sz w:val="28"/>
          <w:szCs w:val="28"/>
        </w:rPr>
        <w:t>黃金得分1分鐘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1F7C17E" w14:textId="2FC8DBB2" w:rsidR="0038553F" w:rsidRPr="00FF2648" w:rsidRDefault="0038553F" w:rsidP="00FF2648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2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055314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055314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5B1F9C7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對打每場3</w:t>
      </w:r>
      <w:r w:rsidR="00CB1DA9" w:rsidRPr="00FF2648">
        <w:rPr>
          <w:rFonts w:ascii="標楷體" w:eastAsia="標楷體" w:hAnsi="標楷體"/>
          <w:sz w:val="28"/>
          <w:szCs w:val="28"/>
        </w:rPr>
        <w:t>分鐘</w:t>
      </w:r>
    </w:p>
    <w:p w14:paraId="6F04960C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寢技每場6分鐘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12D41E5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格鬥柔術預賽每場2分鐘+1分鐘黃 金分鐘、準決賽及決賽3分鐘+(最多兩次2分鐘黃金分鐘) 黃金分鐘由 場上裁判之多數判決勝負。 </w:t>
      </w:r>
    </w:p>
    <w:p w14:paraId="4B82582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男子雙人傳統(Duo)演武：三個系列，每個系列四個動作抽三個動作比賽，比賽進行時，場上裁判手中有每系列四張演武圖卡，隨機抽出三張進行比賽。</w:t>
      </w:r>
    </w:p>
    <w:p w14:paraId="225DC81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女子雙人傳統(Duo)演武：三個系列，每個系列比賽前三個動作。 </w:t>
      </w:r>
    </w:p>
    <w:p w14:paraId="4AA5DF7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混合雙人傳統(Duo)演武：三個系列，每個系列比賽前三個動作。 </w:t>
      </w:r>
    </w:p>
    <w:p w14:paraId="38D15675" w14:textId="128670E6" w:rsidR="0038553F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雙人創意(Show)演武組：每組時間最多為兩分鐘，可搭配音樂，動作包含傳統 演武ABC系列各兩組動作且可使用額外1-2樣道具，按照分數高低取名次。 </w:t>
      </w:r>
    </w:p>
    <w:p w14:paraId="5C8F3CA0" w14:textId="1926C570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採循環賽制說明</w:t>
      </w:r>
      <w:r w:rsidR="00FF2648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DBEECA" w14:textId="77777777" w:rsidR="00FF2648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為避免有故意示弱之行為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相同學校選手應先行對戰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其餘選手競賽籤位以抽籤方式決定。</w:t>
      </w:r>
    </w:p>
    <w:p w14:paraId="21051D1E" w14:textId="7967B01B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循環賽名次以下列方式順位認定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5D858AB1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比較選手勝場數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勝場數多者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名次在前。</w:t>
      </w:r>
    </w:p>
    <w:p w14:paraId="66BC6DBB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比較選手積分(黃金得分積分與正規時間內得分相同)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ㄧ勝換算積分10分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半勝換算積分1分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指導為0分。</w:t>
      </w:r>
    </w:p>
    <w:p w14:paraId="4A903519" w14:textId="67489657" w:rsidR="00B57FF0" w:rsidRP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積分相同時名次判定之優先順序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ED26F2" w14:textId="77777777" w:rsidR="00FF2648" w:rsidRDefault="001A461B" w:rsidP="00FF2648">
      <w:pPr>
        <w:spacing w:line="400" w:lineRule="exact"/>
        <w:ind w:firstLine="127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3B6F9E" w:rsidRPr="00FF2648">
        <w:rPr>
          <w:rFonts w:ascii="標楷體" w:eastAsia="標楷體" w:hAnsi="標楷體"/>
          <w:sz w:val="28"/>
          <w:szCs w:val="28"/>
        </w:rPr>
        <w:t>A</w:t>
      </w:r>
      <w:r w:rsidRPr="00FF2648">
        <w:rPr>
          <w:rFonts w:ascii="標楷體" w:eastAsia="標楷體" w:hAnsi="標楷體"/>
          <w:sz w:val="28"/>
          <w:szCs w:val="28"/>
        </w:rPr>
        <w:t>.兩人積分相同時以該兩人比賽之勝者名次在前。</w:t>
      </w:r>
    </w:p>
    <w:p w14:paraId="76CC0387" w14:textId="77777777" w:rsidR="00FF2648" w:rsidRDefault="003B6F9E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B</w:t>
      </w:r>
      <w:r w:rsidR="001A461B" w:rsidRPr="00FF2648">
        <w:rPr>
          <w:rFonts w:ascii="標楷體" w:eastAsia="標楷體" w:hAnsi="標楷體"/>
          <w:sz w:val="28"/>
          <w:szCs w:val="28"/>
        </w:rPr>
        <w:t>.如三人積分相同時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依</w:t>
      </w:r>
      <w:r w:rsidR="001A461B" w:rsidRPr="00FF2648">
        <w:rPr>
          <w:rFonts w:ascii="標楷體" w:eastAsia="標楷體" w:hAnsi="標楷體"/>
          <w:sz w:val="28"/>
          <w:szCs w:val="28"/>
        </w:rPr>
        <w:t>各該選手「勝場之時間總和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時間最短者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</w:p>
    <w:p w14:paraId="75F68F53" w14:textId="0BB040CA" w:rsidR="00B57FF0" w:rsidRPr="00FF2648" w:rsidRDefault="00FF2648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A461B" w:rsidRPr="00FF2648">
        <w:rPr>
          <w:rFonts w:ascii="標楷體" w:eastAsia="標楷體" w:hAnsi="標楷體"/>
          <w:sz w:val="28"/>
          <w:szCs w:val="28"/>
        </w:rPr>
        <w:t>名次在前」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EE54F5A" w14:textId="6FBC6776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如以上開方式仍無法判定名次時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採用淘汰賽籤表抽籤加賽。</w:t>
      </w:r>
    </w:p>
    <w:p w14:paraId="0E21EE44" w14:textId="0677E9B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競賽裁判：</w:t>
      </w:r>
    </w:p>
    <w:p w14:paraId="46BE4D84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(一)裁判長及裁判員：由本市體育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會柔道委員會就本市及各方具C級(含)以上裁判資格者中遴聘擔任。</w:t>
      </w:r>
    </w:p>
    <w:p w14:paraId="0DB09E3E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(二)審判委員：審判委員由本市體育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會柔道委員會遴派常年擔任本競賽項目教練、裁判或專業人士擔任。</w:t>
      </w:r>
    </w:p>
    <w:p w14:paraId="4BB36978" w14:textId="7453146A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有關11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運動會選拔方式，請詳閱11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年全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運動會代表隊遴選辦法」。</w:t>
      </w:r>
    </w:p>
    <w:p w14:paraId="3CE1FC3B" w14:textId="7B995B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獎勵：</w:t>
      </w:r>
    </w:p>
    <w:p w14:paraId="449642E4" w14:textId="77F37EE8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獲獎選手市府獎狀發給原則：參加各競賽組別達三隊（人）者，獎第一名；達四隊（人）者，獎前二名；達五隊（人）以上者，獎前三名。</w:t>
      </w:r>
    </w:p>
    <w:p w14:paraId="53910E67" w14:textId="5F5E8B1B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工作人員及指導人員敘獎：依「桃園市市立各級學校及幼兒園教職員獎懲要點」辦理。</w:t>
      </w:r>
    </w:p>
    <w:p w14:paraId="7EE25CA2" w14:textId="69F483A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申訴：</w:t>
      </w:r>
    </w:p>
    <w:p w14:paraId="4D089D2D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(一)先以口頭提出，並應於該場比賽結束後30分鐘內，以書面提出申訴，未依規定時間提出者，不予受理。</w:t>
      </w:r>
    </w:p>
    <w:p w14:paraId="5E829798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(二)書面申訴應由該報名單位領隊或教練簽章，並向審判委員或裁判長正式提出，並繳交保證金新臺幣5000元，如經審判委員會裁定其申訴未成立時，沒收其保證金。</w:t>
      </w:r>
    </w:p>
    <w:p w14:paraId="52FE90AA" w14:textId="3EFF581C" w:rsidR="00B57FF0" w:rsidRPr="00FF2648" w:rsidRDefault="001A461B" w:rsidP="00FF2648">
      <w:pPr>
        <w:pStyle w:val="ae"/>
        <w:numPr>
          <w:ilvl w:val="0"/>
          <w:numId w:val="38"/>
        </w:numPr>
        <w:tabs>
          <w:tab w:val="left" w:pos="851"/>
        </w:tabs>
        <w:snapToGrid w:val="0"/>
        <w:spacing w:before="180" w:line="4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比賽爭議之判定：以審判委員會之判決為終決，倘無審判委員，以裁判長之判決為終決。</w:t>
      </w:r>
    </w:p>
    <w:p w14:paraId="0B00998F" w14:textId="73646D7B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罰則：</w:t>
      </w:r>
    </w:p>
    <w:p w14:paraId="310FC796" w14:textId="0177EA2F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56887A7" w14:textId="62ADDE59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5628FA6B" w14:textId="44CCE2D1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代表隊隊員於比賽期間，若有違背運動精神之行為時（對主辦方或裁判有不正當行為致延誤比賽或妨礙比賽等），除當場予以「停賽」處分外，並按下列罰則處罰：</w:t>
      </w:r>
    </w:p>
    <w:p w14:paraId="7D1BB229" w14:textId="5FF581C3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運動員辱罵或毆打裁判員：</w:t>
      </w:r>
    </w:p>
    <w:p w14:paraId="2A8EC030" w14:textId="389DE3B3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個人項目：取消該運動員參賽之資格，並禁止該運動員及其所屬教練參加本賽事之任何種類比賽。</w:t>
      </w:r>
    </w:p>
    <w:p w14:paraId="416FBD7D" w14:textId="1B143D9F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團體項目：取消該隊參賽之資格，同時該隊之運動員亦按個人項目之罰則處理。</w:t>
      </w:r>
    </w:p>
    <w:p w14:paraId="76C54C42" w14:textId="41DAA9A9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職員辱罵或毆打裁判員：</w:t>
      </w:r>
    </w:p>
    <w:p w14:paraId="0A0B76BE" w14:textId="77FE24DE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取消該職員繼續行使職權之資格。並禁止該職員擔任全</w:t>
      </w:r>
      <w:r w:rsidR="003A620D" w:rsidRPr="00FF2648">
        <w:rPr>
          <w:rFonts w:ascii="標楷體" w:eastAsia="標楷體" w:hAnsi="標楷體" w:hint="eastAsia"/>
          <w:sz w:val="28"/>
          <w:szCs w:val="28"/>
        </w:rPr>
        <w:t>運</w:t>
      </w:r>
      <w:r w:rsidRPr="00FF2648">
        <w:rPr>
          <w:rFonts w:ascii="標楷體" w:eastAsia="標楷體" w:hAnsi="標楷體"/>
          <w:sz w:val="28"/>
          <w:szCs w:val="28"/>
        </w:rPr>
        <w:t>會任何種類之職員或運動員。</w:t>
      </w:r>
    </w:p>
    <w:p w14:paraId="212B9CD8" w14:textId="0CEA6CAB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情節嚴重者得取消該項目繼續參賽資格。</w:t>
      </w:r>
    </w:p>
    <w:p w14:paraId="212CC60A" w14:textId="50AC014B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運動員、職員故意妨礙延誤比賽或擾亂會場：</w:t>
      </w:r>
    </w:p>
    <w:p w14:paraId="4DB6309E" w14:textId="73E19E98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經裁判員或審判委員當場勸導無效，未於10分鐘內恢復比賽時，取消該隊繼續參賽之資格。</w:t>
      </w:r>
    </w:p>
    <w:p w14:paraId="61740612" w14:textId="347D307C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情節嚴重者，得取消繼續參賽資格。</w:t>
      </w:r>
    </w:p>
    <w:p w14:paraId="3B19D73A" w14:textId="11393EE5" w:rsidR="00B57FF0" w:rsidRPr="00FF2648" w:rsidRDefault="001A461B" w:rsidP="00FF2648">
      <w:pPr>
        <w:pStyle w:val="ae"/>
        <w:numPr>
          <w:ilvl w:val="3"/>
          <w:numId w:val="21"/>
        </w:numPr>
        <w:tabs>
          <w:tab w:val="left" w:pos="993"/>
        </w:tabs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69629B1E" w14:textId="365CAFBD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06E5BFF1" w14:textId="11C3390C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比賽附則及注意事項：</w:t>
      </w:r>
    </w:p>
    <w:p w14:paraId="43B8F5A1" w14:textId="07F0A1AF" w:rsidR="00BA6C3B" w:rsidRPr="00FF2648" w:rsidRDefault="00BA6C3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報到資訊</w:t>
      </w:r>
    </w:p>
    <w:p w14:paraId="37014590" w14:textId="7781FA0B" w:rsidR="00B57FF0" w:rsidRP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報到時間：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六）上午7點至7點30分。</w:t>
      </w:r>
    </w:p>
    <w:p w14:paraId="600BB7F3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報到地點：桃園市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桃園區大興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路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222號</w:t>
      </w:r>
      <w:r w:rsidRPr="00FF2648">
        <w:rPr>
          <w:rFonts w:ascii="標楷體" w:eastAsia="標楷體" w:hAnsi="標楷體"/>
          <w:sz w:val="28"/>
          <w:szCs w:val="28"/>
        </w:rPr>
        <w:t>(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會稽國中</w:t>
      </w:r>
      <w:r w:rsidRPr="00FF2648">
        <w:rPr>
          <w:rFonts w:ascii="標楷體" w:eastAsia="標楷體" w:hAnsi="標楷體"/>
          <w:sz w:val="28"/>
          <w:szCs w:val="28"/>
        </w:rPr>
        <w:t>活動中心)</w:t>
      </w:r>
      <w:r w:rsidR="007D7894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52E8A21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過磅時間：團體、個人組：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六）上午7點30分</w:t>
      </w:r>
    </w:p>
    <w:p w14:paraId="29C55BC9" w14:textId="3C9CC496" w:rsidR="00B57FF0" w:rsidRPr="00FF2648" w:rsidRDefault="001A461B" w:rsidP="00FF2648">
      <w:pPr>
        <w:pStyle w:val="ae"/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至8點30止。（團體過磅單參加個人賽可以重覆使用不需再過磅）逾時以棄權論。</w:t>
      </w:r>
    </w:p>
    <w:p w14:paraId="135F0730" w14:textId="6A6A3CD8" w:rsidR="008B7CDF" w:rsidRPr="00FF2648" w:rsidRDefault="008B7CDF" w:rsidP="00FF2648">
      <w:pPr>
        <w:snapToGrid w:val="0"/>
        <w:spacing w:line="400" w:lineRule="exact"/>
        <w:ind w:left="2268" w:hanging="1417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 w:hint="eastAsia"/>
          <w:b/>
          <w:sz w:val="28"/>
          <w:szCs w:val="28"/>
        </w:rPr>
        <w:t>*賽程分配</w:t>
      </w:r>
      <w:r w:rsidR="00FF2648">
        <w:rPr>
          <w:rFonts w:ascii="標楷體" w:eastAsia="標楷體" w:hAnsi="標楷體" w:hint="eastAsia"/>
          <w:b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b/>
          <w:sz w:val="28"/>
          <w:szCs w:val="28"/>
        </w:rPr>
        <w:t>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20</w:t>
      </w:r>
      <w:r w:rsidRPr="00FF2648">
        <w:rPr>
          <w:rFonts w:ascii="標楷體" w:eastAsia="標楷體" w:hAnsi="標楷體" w:hint="eastAsia"/>
          <w:b/>
          <w:sz w:val="28"/>
          <w:szCs w:val="28"/>
        </w:rPr>
        <w:t>日(星期五)國、高中、社會組團體及個人。</w:t>
      </w:r>
    </w:p>
    <w:p w14:paraId="3FA375C2" w14:textId="4665A25F" w:rsidR="008B7CDF" w:rsidRPr="00FF2648" w:rsidRDefault="00FF2648" w:rsidP="00FF2648">
      <w:pPr>
        <w:snapToGrid w:val="0"/>
        <w:spacing w:line="400" w:lineRule="exact"/>
        <w:ind w:left="2268" w:hanging="1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 xml:space="preserve"> 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21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日(星期六)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國小、幼幼組及全民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運動會代表隊選拔賽。</w:t>
      </w:r>
    </w:p>
    <w:p w14:paraId="7CE96B97" w14:textId="25E9B03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選手過磅及參加比賽均應具備以下列證件</w:t>
      </w:r>
    </w:p>
    <w:p w14:paraId="21D17113" w14:textId="6408320C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身份證。</w:t>
      </w:r>
    </w:p>
    <w:p w14:paraId="7AEBAB0F" w14:textId="4DF344E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學生證。</w:t>
      </w:r>
    </w:p>
    <w:p w14:paraId="3E0E5164" w14:textId="07BADA2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同意書。</w:t>
      </w:r>
    </w:p>
    <w:p w14:paraId="46553561" w14:textId="4D085AD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凡未帶證件者，一律取消比賽資格。</w:t>
      </w:r>
    </w:p>
    <w:p w14:paraId="4DEDB217" w14:textId="5BBF37C1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若身份證遺失，能提出戶政事務所出具臨時身份證明書者（須貼有照片，並加蓋章戳）其與身份證具有同等效力。</w:t>
      </w:r>
    </w:p>
    <w:p w14:paraId="32D5ECC1" w14:textId="73EC2FD5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團體出場選手體重限制如下：</w:t>
      </w:r>
    </w:p>
    <w:p w14:paraId="53E87E21" w14:textId="284BC082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</w:t>
      </w:r>
      <w:r w:rsidR="002E74A5" w:rsidRPr="00FF2648">
        <w:rPr>
          <w:rFonts w:ascii="標楷體" w:eastAsia="標楷體" w:hAnsi="標楷體" w:hint="eastAsia"/>
          <w:sz w:val="28"/>
          <w:szCs w:val="28"/>
        </w:rPr>
        <w:t>、</w:t>
      </w:r>
      <w:r w:rsidRPr="00FF2648">
        <w:rPr>
          <w:rFonts w:ascii="標楷體" w:eastAsia="標楷體" w:hAnsi="標楷體"/>
          <w:sz w:val="28"/>
          <w:szCs w:val="28"/>
        </w:rPr>
        <w:t>女組-不分體重、依體重順位-由輕至重方式出場。</w:t>
      </w:r>
    </w:p>
    <w:p w14:paraId="193BA5E9" w14:textId="366821E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2058A108" w14:textId="19E1AE2D" w:rsidR="002E74A5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03266B07" w14:textId="70634F81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國中女生組-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73E4AB14" w14:textId="0C49494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國小組男女組-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26841FAC" w14:textId="26207548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超齡、超重之選手禁止參加團體賽。</w:t>
      </w:r>
    </w:p>
    <w:p w14:paraId="35BFC833" w14:textId="1FA7A889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凡大專在學學生限參加社會組，不得報名參加高中組比賽。</w:t>
      </w:r>
    </w:p>
    <w:p w14:paraId="197027A5" w14:textId="7DF950F4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依規定限期內辦妥報名手續後，不得以任何理由提出更改之要求。</w:t>
      </w:r>
    </w:p>
    <w:p w14:paraId="7EAD939E" w14:textId="34FE6CF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經中華民國柔道總會、柔道體育運動協會、台北市、高雄市體育會柔道委員會、內政部警政署段級審查委員會通知升段格式測驗者，不得報名參加乙組之比賽，違者如經大會察覺或他隊抗議，則取消「全隊」比賽資格與成績，並提交本會紀律委員會議處。</w:t>
      </w:r>
    </w:p>
    <w:p w14:paraId="64051AD1" w14:textId="54F9F94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以不正常手段或違背柔道精神之團體或個人參加比賽，經大會查證屬實或他隊抗議成立，則取消「全隊」或「個人」比賽資格與成績，各該單位之教練、管理及個人均須負連帶責任，並提交本會紀律委員會議處。</w:t>
      </w:r>
    </w:p>
    <w:p w14:paraId="32E2BF09" w14:textId="48684213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選手不得跨單位、跨學校。若個人組同時報名參加兩級比賽者由本會裁定較重一級比賽。</w:t>
      </w:r>
    </w:p>
    <w:p w14:paraId="3FC78074" w14:textId="76E5D9E2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(為顧及比賽選手之安全及法律責任問題，凡未滿十八歲之男、女選手應備有家長同意書（須由家長或教練同意並簽名、蓋章）違者一律取消比賽資格。</w:t>
      </w:r>
    </w:p>
    <w:p w14:paraId="6397C738" w14:textId="0B7181A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凡參加比賽之選手，務請準備潔淨且合乎規定之柔道服裝，並攜帶拖鞋及毛巾。</w:t>
      </w:r>
    </w:p>
    <w:p w14:paraId="50C28A75" w14:textId="3DF8A55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女子選手懷孕者不得報名參加比賽。</w:t>
      </w:r>
    </w:p>
    <w:p w14:paraId="52467F8C" w14:textId="7860C626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女子選手柔道衣內需穿著白色圓領運動衣(嚴格執行)，參加選手柔道服上限用學校、道館、單位名稱，不得印有其它他標誌。</w:t>
      </w:r>
    </w:p>
    <w:p w14:paraId="7DF49DCE" w14:textId="7D744251" w:rsidR="008209AB" w:rsidRPr="00FF2648" w:rsidRDefault="008209A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入選本市代表隊之選手，應依據11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5年全民</w:t>
      </w:r>
      <w:r w:rsidRPr="00FF2648">
        <w:rPr>
          <w:rFonts w:ascii="標楷體" w:eastAsia="標楷體" w:hAnsi="標楷體" w:hint="eastAsia"/>
          <w:sz w:val="28"/>
          <w:szCs w:val="28"/>
        </w:rPr>
        <w:t>運動會競賽規程之規定，於註冊前通過運動禁藥線上測驗(https://elearning.ctada.org.tw/)。</w:t>
      </w:r>
    </w:p>
    <w:p w14:paraId="7597FDEA" w14:textId="7EEC764B" w:rsidR="005E194C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本</w:t>
      </w:r>
      <w:r w:rsidR="00FF2648">
        <w:rPr>
          <w:rFonts w:ascii="標楷體" w:eastAsia="標楷體" w:hAnsi="標楷體" w:hint="eastAsia"/>
          <w:sz w:val="28"/>
          <w:szCs w:val="28"/>
        </w:rPr>
        <w:t>競賽</w:t>
      </w:r>
      <w:r w:rsidRPr="00FF2648">
        <w:rPr>
          <w:rFonts w:ascii="標楷體" w:eastAsia="標楷體" w:hAnsi="標楷體"/>
          <w:sz w:val="28"/>
          <w:szCs w:val="28"/>
        </w:rPr>
        <w:t>規程經本市體育</w:t>
      </w:r>
      <w:r w:rsidR="00826928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會柔道委員會審議通過，</w:t>
      </w:r>
      <w:r w:rsidR="00627B13">
        <w:rPr>
          <w:rFonts w:ascii="標楷體" w:eastAsia="標楷體" w:hAnsi="標楷體" w:hint="eastAsia"/>
          <w:sz w:val="28"/>
          <w:szCs w:val="28"/>
        </w:rPr>
        <w:t>並</w:t>
      </w:r>
      <w:r w:rsidRPr="00FF2648">
        <w:rPr>
          <w:rFonts w:ascii="標楷體" w:eastAsia="標楷體" w:hAnsi="標楷體"/>
          <w:sz w:val="28"/>
          <w:szCs w:val="28"/>
        </w:rPr>
        <w:t>經桃園市政府體育局核備後實施，修正時亦同。</w:t>
      </w:r>
    </w:p>
    <w:sectPr w:rsidR="005E194C" w:rsidRPr="00FF2648" w:rsidSect="00581D7B">
      <w:pgSz w:w="11906" w:h="16838"/>
      <w:pgMar w:top="993" w:right="707" w:bottom="709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CCCF" w14:textId="77777777" w:rsidR="00711CC4" w:rsidRDefault="00711CC4">
      <w:r>
        <w:separator/>
      </w:r>
    </w:p>
  </w:endnote>
  <w:endnote w:type="continuationSeparator" w:id="0">
    <w:p w14:paraId="3C8E1057" w14:textId="77777777" w:rsidR="00711CC4" w:rsidRDefault="007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E137" w14:textId="77777777" w:rsidR="00711CC4" w:rsidRDefault="00711CC4">
      <w:r>
        <w:separator/>
      </w:r>
    </w:p>
  </w:footnote>
  <w:footnote w:type="continuationSeparator" w:id="0">
    <w:p w14:paraId="45A5925C" w14:textId="77777777" w:rsidR="00711CC4" w:rsidRDefault="00711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taiwaneseCountingThousand"/>
      <w:lvlText w:val="(%1)"/>
      <w:lvlJc w:val="left"/>
      <w:pPr>
        <w:tabs>
          <w:tab w:val="left" w:pos="-480"/>
        </w:tabs>
        <w:ind w:left="460" w:hanging="460"/>
      </w:pPr>
    </w:lvl>
    <w:lvl w:ilvl="1">
      <w:start w:val="1"/>
      <w:numFmt w:val="ideographTraditional"/>
      <w:lvlText w:val="%2、"/>
      <w:lvlJc w:val="left"/>
      <w:pPr>
        <w:tabs>
          <w:tab w:val="left" w:pos="-48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-48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-48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-48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-4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-48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-48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-480"/>
        </w:tabs>
        <w:ind w:left="4320" w:hanging="480"/>
      </w:pPr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taiwaneseCountingThousand"/>
      <w:suff w:val="nothing"/>
      <w:lvlText w:val="%1、"/>
      <w:lvlJc w:val="left"/>
      <w:pPr>
        <w:tabs>
          <w:tab w:val="left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2" w15:restartNumberingAfterBreak="0">
    <w:nsid w:val="024C4707"/>
    <w:multiLevelType w:val="hybridMultilevel"/>
    <w:tmpl w:val="0F98ABC0"/>
    <w:lvl w:ilvl="0" w:tplc="F10CE73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C1B14"/>
    <w:multiLevelType w:val="hybridMultilevel"/>
    <w:tmpl w:val="EF285C48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00F89"/>
    <w:multiLevelType w:val="hybridMultilevel"/>
    <w:tmpl w:val="1AEE94CE"/>
    <w:lvl w:ilvl="0" w:tplc="8E106582">
      <w:start w:val="1"/>
      <w:numFmt w:val="decimal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22A6286">
      <w:start w:val="1"/>
      <w:numFmt w:val="decimal"/>
      <w:suff w:val="nothing"/>
      <w:lvlText w:val="%4、"/>
      <w:lvlJc w:val="left"/>
      <w:pPr>
        <w:ind w:left="152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5742A76"/>
    <w:multiLevelType w:val="hybridMultilevel"/>
    <w:tmpl w:val="4F8C0AF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86BC4"/>
    <w:multiLevelType w:val="hybridMultilevel"/>
    <w:tmpl w:val="32F8C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D7AF9"/>
    <w:multiLevelType w:val="hybridMultilevel"/>
    <w:tmpl w:val="0A0CB0B4"/>
    <w:lvl w:ilvl="0" w:tplc="66703BD0">
      <w:start w:val="1"/>
      <w:numFmt w:val="decimal"/>
      <w:lvlText w:val="(%1)"/>
      <w:lvlJc w:val="left"/>
      <w:pPr>
        <w:ind w:left="161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7A13D54"/>
    <w:multiLevelType w:val="hybridMultilevel"/>
    <w:tmpl w:val="8A2C37FE"/>
    <w:lvl w:ilvl="0" w:tplc="DEBC56DE">
      <w:start w:val="1"/>
      <w:numFmt w:val="decimal"/>
      <w:suff w:val="space"/>
      <w:lvlText w:val="(%1)"/>
      <w:lvlJc w:val="left"/>
      <w:pPr>
        <w:ind w:left="1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9" w15:restartNumberingAfterBreak="0">
    <w:nsid w:val="1C6A4FF2"/>
    <w:multiLevelType w:val="multilevel"/>
    <w:tmpl w:val="16344266"/>
    <w:lvl w:ilvl="0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  <w:rPr>
        <w:rFonts w:hint="eastAsia"/>
      </w:rPr>
    </w:lvl>
  </w:abstractNum>
  <w:abstractNum w:abstractNumId="10" w15:restartNumberingAfterBreak="0">
    <w:nsid w:val="1D0C048B"/>
    <w:multiLevelType w:val="hybridMultilevel"/>
    <w:tmpl w:val="D06085CA"/>
    <w:lvl w:ilvl="0" w:tplc="F642D6D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234256"/>
    <w:multiLevelType w:val="hybridMultilevel"/>
    <w:tmpl w:val="C902E8C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8E106582">
      <w:start w:val="1"/>
      <w:numFmt w:val="decimal"/>
      <w:lvlText w:val="%4、"/>
      <w:lvlJc w:val="left"/>
      <w:pPr>
        <w:ind w:left="96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0E37BE"/>
    <w:multiLevelType w:val="hybridMultilevel"/>
    <w:tmpl w:val="5BE2792C"/>
    <w:lvl w:ilvl="0" w:tplc="48D2FFF8">
      <w:start w:val="1"/>
      <w:numFmt w:val="upperLetter"/>
      <w:suff w:val="nothing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92506D"/>
    <w:multiLevelType w:val="hybridMultilevel"/>
    <w:tmpl w:val="757A4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0585B"/>
    <w:multiLevelType w:val="hybridMultilevel"/>
    <w:tmpl w:val="87AAF14E"/>
    <w:lvl w:ilvl="0" w:tplc="47F02A8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C0F611C8">
      <w:start w:val="1"/>
      <w:numFmt w:val="decimal"/>
      <w:suff w:val="nothing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7404D0"/>
    <w:multiLevelType w:val="hybridMultilevel"/>
    <w:tmpl w:val="2738FDE2"/>
    <w:lvl w:ilvl="0" w:tplc="8BEC7DCA">
      <w:start w:val="1"/>
      <w:numFmt w:val="decimalFullWidth"/>
      <w:lvlText w:val="%1．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3922148"/>
    <w:multiLevelType w:val="hybridMultilevel"/>
    <w:tmpl w:val="2844428A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FFFFFFFF">
      <w:start w:val="1"/>
      <w:numFmt w:val="decimal"/>
      <w:suff w:val="space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4130237"/>
    <w:multiLevelType w:val="hybridMultilevel"/>
    <w:tmpl w:val="498C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89082F"/>
    <w:multiLevelType w:val="hybridMultilevel"/>
    <w:tmpl w:val="966EA54A"/>
    <w:lvl w:ilvl="0" w:tplc="89E488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000B83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2F6266"/>
    <w:multiLevelType w:val="hybridMultilevel"/>
    <w:tmpl w:val="6058A494"/>
    <w:lvl w:ilvl="0" w:tplc="F5205EE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46044FED"/>
    <w:multiLevelType w:val="hybridMultilevel"/>
    <w:tmpl w:val="D6F897FA"/>
    <w:lvl w:ilvl="0" w:tplc="B75CE01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6090F08"/>
    <w:multiLevelType w:val="hybridMultilevel"/>
    <w:tmpl w:val="D4F2BFD2"/>
    <w:lvl w:ilvl="0" w:tplc="91FCE7A2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3C3457"/>
    <w:multiLevelType w:val="hybridMultilevel"/>
    <w:tmpl w:val="56AC6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AC34E28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ECD746">
      <w:start w:val="1"/>
      <w:numFmt w:val="taiwaneseCountingThousand"/>
      <w:suff w:val="nothing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571856"/>
    <w:multiLevelType w:val="hybridMultilevel"/>
    <w:tmpl w:val="7F881F7E"/>
    <w:lvl w:ilvl="0" w:tplc="CABAD1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B357651"/>
    <w:multiLevelType w:val="hybridMultilevel"/>
    <w:tmpl w:val="A372F1B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6FAA2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432F5"/>
    <w:multiLevelType w:val="hybridMultilevel"/>
    <w:tmpl w:val="48F6738E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C29DA"/>
    <w:multiLevelType w:val="hybridMultilevel"/>
    <w:tmpl w:val="8312A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05F39"/>
    <w:multiLevelType w:val="hybridMultilevel"/>
    <w:tmpl w:val="D346D68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DF4205"/>
    <w:multiLevelType w:val="hybridMultilevel"/>
    <w:tmpl w:val="161815E8"/>
    <w:lvl w:ilvl="0" w:tplc="C0F611C8">
      <w:start w:val="1"/>
      <w:numFmt w:val="decimal"/>
      <w:suff w:val="nothing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1026C9"/>
    <w:multiLevelType w:val="hybridMultilevel"/>
    <w:tmpl w:val="51A4770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taiwaneseCountingThousand"/>
      <w:lvlText w:val="(%1)"/>
      <w:lvlJc w:val="left"/>
      <w:pPr>
        <w:tabs>
          <w:tab w:val="left" w:pos="0"/>
        </w:tabs>
        <w:ind w:left="1145" w:hanging="72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745" w:hanging="480"/>
      </w:pPr>
    </w:lvl>
  </w:abstractNum>
  <w:abstractNum w:abstractNumId="31" w15:restartNumberingAfterBreak="0">
    <w:nsid w:val="5A1C2471"/>
    <w:multiLevelType w:val="hybridMultilevel"/>
    <w:tmpl w:val="83306B94"/>
    <w:lvl w:ilvl="0" w:tplc="15ACAE4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1A31E5"/>
    <w:multiLevelType w:val="hybridMultilevel"/>
    <w:tmpl w:val="1F7AD95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662E49F2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0142E9"/>
    <w:multiLevelType w:val="hybridMultilevel"/>
    <w:tmpl w:val="E0BC4CF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A544BD16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4FF4D37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16607F6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A839D6"/>
    <w:multiLevelType w:val="hybridMultilevel"/>
    <w:tmpl w:val="040237C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E1655"/>
    <w:multiLevelType w:val="hybridMultilevel"/>
    <w:tmpl w:val="F9C22956"/>
    <w:lvl w:ilvl="0" w:tplc="677EC8AC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66A45E02"/>
    <w:multiLevelType w:val="hybridMultilevel"/>
    <w:tmpl w:val="4976A31E"/>
    <w:lvl w:ilvl="0" w:tplc="8E106582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7" w15:restartNumberingAfterBreak="0">
    <w:nsid w:val="670324E8"/>
    <w:multiLevelType w:val="hybridMultilevel"/>
    <w:tmpl w:val="F40C18A2"/>
    <w:lvl w:ilvl="0" w:tplc="5CA8240E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3E3AA38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933533"/>
    <w:multiLevelType w:val="hybridMultilevel"/>
    <w:tmpl w:val="23F4CFDA"/>
    <w:lvl w:ilvl="0" w:tplc="66703BD0">
      <w:start w:val="1"/>
      <w:numFmt w:val="decimal"/>
      <w:lvlText w:val="(%1)"/>
      <w:lvlJc w:val="left"/>
      <w:pPr>
        <w:ind w:left="175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9" w15:restartNumberingAfterBreak="0">
    <w:nsid w:val="6D261D8F"/>
    <w:multiLevelType w:val="hybridMultilevel"/>
    <w:tmpl w:val="D86C2B44"/>
    <w:lvl w:ilvl="0" w:tplc="A69E926C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6E364B8D"/>
    <w:multiLevelType w:val="hybridMultilevel"/>
    <w:tmpl w:val="100AC1A6"/>
    <w:lvl w:ilvl="0" w:tplc="D98EDF48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0D272B8"/>
    <w:multiLevelType w:val="hybridMultilevel"/>
    <w:tmpl w:val="EC2C18DC"/>
    <w:lvl w:ilvl="0" w:tplc="73E49730">
      <w:start w:val="1"/>
      <w:numFmt w:val="taiwaneseCountingThousand"/>
      <w:suff w:val="space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5662DE5"/>
    <w:multiLevelType w:val="hybridMultilevel"/>
    <w:tmpl w:val="616E0DB6"/>
    <w:lvl w:ilvl="0" w:tplc="BA002A3E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5CD7BA3"/>
    <w:multiLevelType w:val="hybridMultilevel"/>
    <w:tmpl w:val="5D6EBEA2"/>
    <w:lvl w:ilvl="0" w:tplc="F74A74E2">
      <w:start w:val="1"/>
      <w:numFmt w:val="decimal"/>
      <w:suff w:val="space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4" w15:restartNumberingAfterBreak="0">
    <w:nsid w:val="79E35D51"/>
    <w:multiLevelType w:val="hybridMultilevel"/>
    <w:tmpl w:val="EAFEA0AC"/>
    <w:lvl w:ilvl="0" w:tplc="CF56A60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7A9A44C4"/>
    <w:multiLevelType w:val="hybridMultilevel"/>
    <w:tmpl w:val="F0EACBD8"/>
    <w:lvl w:ilvl="0" w:tplc="B6289AF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8E106582">
      <w:start w:val="1"/>
      <w:numFmt w:val="decimal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E265BCC"/>
    <w:multiLevelType w:val="hybridMultilevel"/>
    <w:tmpl w:val="FB8E2B4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EB1FD1"/>
    <w:multiLevelType w:val="hybridMultilevel"/>
    <w:tmpl w:val="A96C45B0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13"/>
  </w:num>
  <w:num w:numId="5">
    <w:abstractNumId w:val="26"/>
  </w:num>
  <w:num w:numId="6">
    <w:abstractNumId w:val="35"/>
  </w:num>
  <w:num w:numId="7">
    <w:abstractNumId w:val="23"/>
  </w:num>
  <w:num w:numId="8">
    <w:abstractNumId w:val="37"/>
  </w:num>
  <w:num w:numId="9">
    <w:abstractNumId w:val="44"/>
  </w:num>
  <w:num w:numId="10">
    <w:abstractNumId w:val="20"/>
  </w:num>
  <w:num w:numId="11">
    <w:abstractNumId w:val="3"/>
  </w:num>
  <w:num w:numId="12">
    <w:abstractNumId w:val="32"/>
  </w:num>
  <w:num w:numId="13">
    <w:abstractNumId w:val="25"/>
  </w:num>
  <w:num w:numId="14">
    <w:abstractNumId w:val="33"/>
  </w:num>
  <w:num w:numId="15">
    <w:abstractNumId w:val="9"/>
  </w:num>
  <w:num w:numId="16">
    <w:abstractNumId w:val="6"/>
  </w:num>
  <w:num w:numId="17">
    <w:abstractNumId w:val="24"/>
  </w:num>
  <w:num w:numId="18">
    <w:abstractNumId w:val="46"/>
  </w:num>
  <w:num w:numId="19">
    <w:abstractNumId w:val="29"/>
  </w:num>
  <w:num w:numId="20">
    <w:abstractNumId w:val="34"/>
  </w:num>
  <w:num w:numId="21">
    <w:abstractNumId w:val="22"/>
  </w:num>
  <w:num w:numId="22">
    <w:abstractNumId w:val="36"/>
  </w:num>
  <w:num w:numId="23">
    <w:abstractNumId w:val="7"/>
  </w:num>
  <w:num w:numId="24">
    <w:abstractNumId w:val="47"/>
  </w:num>
  <w:num w:numId="25">
    <w:abstractNumId w:val="38"/>
  </w:num>
  <w:num w:numId="26">
    <w:abstractNumId w:val="5"/>
  </w:num>
  <w:num w:numId="27">
    <w:abstractNumId w:val="27"/>
  </w:num>
  <w:num w:numId="28">
    <w:abstractNumId w:val="21"/>
  </w:num>
  <w:num w:numId="29">
    <w:abstractNumId w:val="40"/>
  </w:num>
  <w:num w:numId="30">
    <w:abstractNumId w:val="15"/>
  </w:num>
  <w:num w:numId="31">
    <w:abstractNumId w:val="18"/>
  </w:num>
  <w:num w:numId="32">
    <w:abstractNumId w:val="12"/>
  </w:num>
  <w:num w:numId="33">
    <w:abstractNumId w:val="2"/>
  </w:num>
  <w:num w:numId="34">
    <w:abstractNumId w:val="31"/>
  </w:num>
  <w:num w:numId="35">
    <w:abstractNumId w:val="10"/>
  </w:num>
  <w:num w:numId="36">
    <w:abstractNumId w:val="39"/>
  </w:num>
  <w:num w:numId="37">
    <w:abstractNumId w:val="17"/>
  </w:num>
  <w:num w:numId="38">
    <w:abstractNumId w:val="14"/>
  </w:num>
  <w:num w:numId="39">
    <w:abstractNumId w:val="45"/>
  </w:num>
  <w:num w:numId="40">
    <w:abstractNumId w:val="42"/>
  </w:num>
  <w:num w:numId="41">
    <w:abstractNumId w:val="16"/>
  </w:num>
  <w:num w:numId="42">
    <w:abstractNumId w:val="19"/>
  </w:num>
  <w:num w:numId="43">
    <w:abstractNumId w:val="43"/>
  </w:num>
  <w:num w:numId="44">
    <w:abstractNumId w:val="28"/>
  </w:num>
  <w:num w:numId="45">
    <w:abstractNumId w:val="4"/>
  </w:num>
  <w:num w:numId="46">
    <w:abstractNumId w:val="8"/>
  </w:num>
  <w:num w:numId="47">
    <w:abstractNumId w:val="4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F0"/>
    <w:rsid w:val="00025F06"/>
    <w:rsid w:val="00041EF4"/>
    <w:rsid w:val="00042EB3"/>
    <w:rsid w:val="00055314"/>
    <w:rsid w:val="000B655C"/>
    <w:rsid w:val="001010ED"/>
    <w:rsid w:val="0011325B"/>
    <w:rsid w:val="001165C7"/>
    <w:rsid w:val="00121206"/>
    <w:rsid w:val="00140A1E"/>
    <w:rsid w:val="00155EF4"/>
    <w:rsid w:val="00177E67"/>
    <w:rsid w:val="001A461B"/>
    <w:rsid w:val="001D4965"/>
    <w:rsid w:val="001E6584"/>
    <w:rsid w:val="001E6AC3"/>
    <w:rsid w:val="0020218A"/>
    <w:rsid w:val="002358BB"/>
    <w:rsid w:val="00253349"/>
    <w:rsid w:val="0028605E"/>
    <w:rsid w:val="002E74A5"/>
    <w:rsid w:val="00374ECB"/>
    <w:rsid w:val="0038553F"/>
    <w:rsid w:val="003A620D"/>
    <w:rsid w:val="003B6F9E"/>
    <w:rsid w:val="003C65E4"/>
    <w:rsid w:val="003E2A20"/>
    <w:rsid w:val="00401EF5"/>
    <w:rsid w:val="00426F9E"/>
    <w:rsid w:val="00474CA3"/>
    <w:rsid w:val="005558F0"/>
    <w:rsid w:val="00581D7B"/>
    <w:rsid w:val="005A7B4F"/>
    <w:rsid w:val="005E194C"/>
    <w:rsid w:val="005F128D"/>
    <w:rsid w:val="00604BA3"/>
    <w:rsid w:val="00627B13"/>
    <w:rsid w:val="00636986"/>
    <w:rsid w:val="00690DB2"/>
    <w:rsid w:val="006C2D53"/>
    <w:rsid w:val="00711CC4"/>
    <w:rsid w:val="0072325D"/>
    <w:rsid w:val="00740836"/>
    <w:rsid w:val="0075188C"/>
    <w:rsid w:val="00755901"/>
    <w:rsid w:val="007D7894"/>
    <w:rsid w:val="007E3A9C"/>
    <w:rsid w:val="007F0DE0"/>
    <w:rsid w:val="008209AB"/>
    <w:rsid w:val="00826928"/>
    <w:rsid w:val="00861920"/>
    <w:rsid w:val="00891312"/>
    <w:rsid w:val="00896F43"/>
    <w:rsid w:val="008B0A58"/>
    <w:rsid w:val="008B7CDF"/>
    <w:rsid w:val="00903563"/>
    <w:rsid w:val="00932E2F"/>
    <w:rsid w:val="009345C6"/>
    <w:rsid w:val="009376ED"/>
    <w:rsid w:val="009C1BC2"/>
    <w:rsid w:val="009C351B"/>
    <w:rsid w:val="00A03A59"/>
    <w:rsid w:val="00A1454F"/>
    <w:rsid w:val="00A1469B"/>
    <w:rsid w:val="00A53B75"/>
    <w:rsid w:val="00A61EC4"/>
    <w:rsid w:val="00A75744"/>
    <w:rsid w:val="00A978E7"/>
    <w:rsid w:val="00AC7CB8"/>
    <w:rsid w:val="00AF048F"/>
    <w:rsid w:val="00B12F19"/>
    <w:rsid w:val="00B22D77"/>
    <w:rsid w:val="00B43655"/>
    <w:rsid w:val="00B567D8"/>
    <w:rsid w:val="00B57FF0"/>
    <w:rsid w:val="00B700DB"/>
    <w:rsid w:val="00BA6C3B"/>
    <w:rsid w:val="00BE0E31"/>
    <w:rsid w:val="00BF6F62"/>
    <w:rsid w:val="00C27384"/>
    <w:rsid w:val="00CA1629"/>
    <w:rsid w:val="00CB1DA9"/>
    <w:rsid w:val="00D4220C"/>
    <w:rsid w:val="00D7281C"/>
    <w:rsid w:val="00DA45FA"/>
    <w:rsid w:val="00DE5BF9"/>
    <w:rsid w:val="00DF47B6"/>
    <w:rsid w:val="00E36B19"/>
    <w:rsid w:val="00E53CB7"/>
    <w:rsid w:val="00ED5402"/>
    <w:rsid w:val="00F171AD"/>
    <w:rsid w:val="00F5202B"/>
    <w:rsid w:val="00FF2648"/>
    <w:rsid w:val="3DF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20FFB"/>
  <w15:docId w15:val="{3503E03B-3022-4406-99C2-B97D21C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uiPriority w:val="99"/>
    <w:qFormat/>
    <w:pPr>
      <w:spacing w:after="120"/>
      <w:ind w:left="480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Arial"/>
    </w:rPr>
  </w:style>
  <w:style w:type="character" w:customStyle="1" w:styleId="a9">
    <w:name w:val="頁首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a">
    <w:name w:val="頁尾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b">
    <w:name w:val="本文縮排 字元"/>
    <w:basedOn w:val="a0"/>
    <w:uiPriority w:val="99"/>
    <w:qFormat/>
    <w:rPr>
      <w:rFonts w:ascii="Calibri" w:eastAsia="新細明體" w:hAnsi="Calibri" w:cs="Times New Roman"/>
    </w:rPr>
  </w:style>
  <w:style w:type="character" w:customStyle="1" w:styleId="1">
    <w:name w:val="鮮明強調1"/>
    <w:basedOn w:val="a0"/>
    <w:qFormat/>
    <w:rPr>
      <w:b/>
      <w:bCs/>
      <w:i/>
      <w:iCs/>
      <w:color w:val="4F81BD"/>
    </w:rPr>
  </w:style>
  <w:style w:type="paragraph" w:customStyle="1" w:styleId="10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頁首與頁尾"/>
    <w:basedOn w:val="a"/>
    <w:qFormat/>
  </w:style>
  <w:style w:type="paragraph" w:styleId="ae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5883</Characters>
  <Application>Microsoft Office Word</Application>
  <DocSecurity>0</DocSecurity>
  <Lines>49</Lines>
  <Paragraphs>13</Paragraphs>
  <ScaleCrop>false</ScaleCrop>
  <Company>SYNNEX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</cp:lastModifiedBy>
  <cp:revision>3</cp:revision>
  <cp:lastPrinted>2022-12-13T15:04:00Z</cp:lastPrinted>
  <dcterms:created xsi:type="dcterms:W3CDTF">2026-01-06T04:39:00Z</dcterms:created>
  <dcterms:modified xsi:type="dcterms:W3CDTF">2026-01-06T04:39:00Z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818B800646E04B7098F0F1EE2E8A61D0</vt:lpwstr>
  </property>
  <property fmtid="{D5CDD505-2E9C-101B-9397-08002B2CF9AE}" pid="3" name="KSOProductBuildVer">
    <vt:lpwstr>1033-11.2.0.11440</vt:lpwstr>
  </property>
</Properties>
</file>